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Ulangan - 1 SD Semester Genap</w:t>
      </w:r>
    </w:p>
    <w:p>
      <w:r>
        <w:t>Jenjang: SD | Mapel: B.Inggris | Kelas: 1 SD</w:t>
      </w:r>
    </w:p>
    <w:p>
      <w:r>
        <w:t xml:space="preserve">1. Look at the picture! (Gambar mata). </w:t>
        <w:br/>
        <w:t xml:space="preserve"> This is my ...</w:t>
      </w:r>
    </w:p>
    <w:p>
      <w:r>
        <w:t>A. Nose  B. Eye  C. Ear  D. Mouth</w:t>
      </w:r>
    </w:p>
    <w:p>
      <w:r>
        <w:t>2. We have two ... for walking.</w:t>
      </w:r>
    </w:p>
    <w:p>
      <w:r>
        <w:t>A. Hands  B. Ears  C. Legs  D. Noses</w:t>
      </w:r>
    </w:p>
    <w:p>
      <w:r>
        <w:t>3. The number after ten is ...</w:t>
      </w:r>
    </w:p>
    <w:p>
      <w:r>
        <w:t>A. Nine  B. Eleven  C. Twelve  D. Eight</w:t>
      </w:r>
    </w:p>
    <w:p>
      <w:r>
        <w:t>4. What is 5 + 7 ?</w:t>
      </w:r>
    </w:p>
    <w:p>
      <w:r>
        <w:t>A. Twelve  B. Thirteen  C. Twenty  D. Ten</w:t>
      </w:r>
    </w:p>
    <w:p>
      <w:r>
        <w:t>5. Mother cooks in the ...</w:t>
      </w:r>
    </w:p>
    <w:p>
      <w:r>
        <w:t>A. Bathroom  B. Bedroom  C. Living room  D. Kitchen</w:t>
      </w:r>
    </w:p>
    <w:p>
      <w:r>
        <w:t>6. Where do you take a bath?</w:t>
      </w:r>
    </w:p>
    <w:p>
      <w:r>
        <w:t>A. Dining room  B. Bathroom  C. Garden  D. Garage</w:t>
      </w:r>
    </w:p>
    <w:p>
      <w:r>
        <w:t>7. It is a big animal. It has a long trunk. It is an ...</w:t>
      </w:r>
    </w:p>
    <w:p>
      <w:r>
        <w:t>A. Ant  B. Elephant  C. Cat  D. Bird</w:t>
      </w:r>
    </w:p>
    <w:p>
      <w:r>
        <w:t>8. A rabbit likes to eat ...</w:t>
      </w:r>
    </w:p>
    <w:p>
      <w:r>
        <w:t>A. Carrot  B. Fish  C. Meat  D. Bone</w:t>
      </w:r>
    </w:p>
    <w:p>
      <w:r>
        <w:t>9. The color of a banana is ...</w:t>
      </w:r>
    </w:p>
    <w:p>
      <w:r>
        <w:t>A. Red  B. Yellow  C. Blue  D. Purple</w:t>
      </w:r>
    </w:p>
    <w:p>
      <w:r>
        <w:t>10. My father reads a ... in the living room.</w:t>
      </w:r>
    </w:p>
    <w:p>
      <w:r>
        <w:t>A. Radio  B. Television  C. Newspaper  D. Table</w:t>
      </w:r>
    </w:p>
    <w:p>
      <w:r>
        <w:t>11. Arrange the letters: H - O - S - U - E</w:t>
      </w:r>
    </w:p>
    <w:p>
      <w:r>
        <w:t>A. Horse  B. House  C. Hoseu  D. Mouse</w:t>
      </w:r>
    </w:p>
    <w:p>
      <w:r>
        <w:t xml:space="preserve">12. Teacher: 'Good morning, students.' </w:t>
        <w:br/>
        <w:t xml:space="preserve"> Students: '...'</w:t>
      </w:r>
    </w:p>
    <w:p>
      <w:r>
        <w:t>A. Good afternoon  B. Good night  C. Good evening  D. Good morning</w:t>
      </w:r>
    </w:p>
    <w:p>
      <w:r>
        <w:t>13. I wear ... on my feet.</w:t>
      </w:r>
    </w:p>
    <w:p>
      <w:r>
        <w:t>A. Hat  B. Tie  C. Shoes  D. Shirt</w:t>
      </w:r>
    </w:p>
    <w:p>
      <w:r>
        <w:t xml:space="preserve">14. Eko: 'How are you?' </w:t>
        <w:br/>
        <w:t xml:space="preserve"> Rio: 'I am ..., thank you.'</w:t>
      </w:r>
    </w:p>
    <w:p>
      <w:r>
        <w:t>A. Fine  B. Sorry  C. Name  D. Bye</w:t>
      </w:r>
    </w:p>
    <w:p>
      <w:r>
        <w:t>15. Is this a pencil?</w:t>
      </w:r>
    </w:p>
    <w:p>
      <w:r>
        <w:t>A. Yes, it is not  B. No, it is  C. Yes, it is  D. No, it does</w:t>
      </w:r>
    </w:p>
    <w:p>
      <w:r>
        <w:t>16. The shape of a ball is ...</w:t>
      </w:r>
    </w:p>
    <w:p>
      <w:r>
        <w:t>A. Square  B. Triangle  C. Circle  D. Star</w:t>
      </w:r>
    </w:p>
    <w:p>
      <w:r>
        <w:t>17. We use an umbrella when it is ...</w:t>
      </w:r>
    </w:p>
    <w:p>
      <w:r>
        <w:t>A. Sunny  B. Raining  C. Night  D. Morning</w:t>
      </w:r>
    </w:p>
    <w:p>
      <w:r>
        <w:t>18. A cow produces ...</w:t>
      </w:r>
    </w:p>
    <w:p>
      <w:r>
        <w:t>A. Milk  B. Egg  C. Honey  D. Wool</w:t>
      </w:r>
    </w:p>
    <w:p>
      <w:r>
        <w:t>19. Seven, Eight, Nine, ...</w:t>
      </w:r>
    </w:p>
    <w:p>
      <w:r>
        <w:t>A. Six  B. Ten  C. Eleven  D. Five</w:t>
      </w:r>
    </w:p>
    <w:p>
      <w:r>
        <w:t>20. Father, Mother, Brother, and Sister are my ...</w:t>
      </w:r>
    </w:p>
    <w:p>
      <w:r>
        <w:t>A. School  B. Family  C. Friends  D. Class</w:t>
      </w:r>
    </w:p>
    <w:p>
      <w:r>
        <w:t>21. Which one is a vegetable?</w:t>
      </w:r>
    </w:p>
    <w:p>
      <w:r>
        <w:t>A. Apple  B. Spinach  C. Grape  D. Mango</w:t>
      </w:r>
    </w:p>
    <w:p>
      <w:r>
        <w:t>22. We taste food with our ...</w:t>
      </w:r>
    </w:p>
    <w:p>
      <w:r>
        <w:t>A. Tongue  B. Nose  C. Ear  D. Hair</w:t>
      </w:r>
    </w:p>
    <w:p>
      <w:r>
        <w:t>23. Grandmother is my father's ...</w:t>
      </w:r>
    </w:p>
    <w:p>
      <w:r>
        <w:t>A. Sister  B. Wife  C. Mother  D. Daughter</w:t>
      </w:r>
    </w:p>
    <w:p>
      <w:r>
        <w:t>24. There are ... days in a week.</w:t>
      </w:r>
    </w:p>
    <w:p>
      <w:r>
        <w:t>A. Six  B. Seven  C. Twelve  D. Thirty</w:t>
      </w:r>
    </w:p>
    <w:p>
      <w:r>
        <w:t>25. Translate to Indonesia: 'Open the door'.</w:t>
      </w:r>
    </w:p>
    <w:p>
      <w:r>
        <w:t>A. Tutup pintu  B. Buka jendela  C. Buka pintu  D. Tutup jendela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